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书名：大体积混凝土温控与防裂</w:t>
      </w:r>
    </w:p>
    <w:p>
      <w:r>
        <w:t>作者：彭立海，阎士勤，张春生等著</w:t>
      </w:r>
    </w:p>
    <w:p>
      <w:r>
        <w:t>出版社：郑州:黄河水利出版社,2005.11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大体积混凝土温控与防裂 评论地址：https://www.jiaokey.com/book/detail/11681956.html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