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书名：工程地球物理研究</w:t>
      </w:r>
    </w:p>
    <w:p>
      <w:r>
        <w:t>作者：龙凡主编</w:t>
      </w:r>
    </w:p>
    <w:p>
      <w:r>
        <w:t>出版社：沈阳：白山出版社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工程地球物理研究 评论地址：https://www.jiaokey.com/book/detail/11681950.html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