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经济生态系统广义水资源合理配置</w:t>
      </w:r>
    </w:p>
    <w:p>
      <w:r>
        <w:rPr>
          <w:rFonts w:ascii="宋体" w:hAnsi="宋体" w:eastAsia="宋体"/>
          <w:sz w:val="24"/>
        </w:rPr>
        <w:t>裴源生，赵勇，陆垂裕等著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经济生态系统广义水资源合理配置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裴源生，赵勇，陆垂裕等著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本书出售、求购地址：https://www.jiaokey.com/book/detail/11681937.html</w:t>
      </w:r>
    </w:p>
    <w:p>
      <w:r>
        <w:t>更多相关图书推荐：https://www.jiaokey.com</w:t>
      </w:r>
    </w:p>
    <w:p>
      <w:r>
        <w:t>裴源生，赵勇，陆垂裕等著 其他作品：https://www.jiaokey.com/tag/裴源生，赵勇，陆垂裕等著.html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关键词搜索：https://www.jiaokey.com/tag/经济生态系统广义水资源合理配置.html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