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书名：与乳房对话-乳腺疾病与乳房美容</w:t>
      </w:r>
    </w:p>
    <w:p>
      <w:r>
        <w:t>作者：游凯涛，韩秀娟编著</w:t>
      </w:r>
    </w:p>
    <w:p>
      <w:r>
        <w:t>出版社：北京：华夏出版社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与乳房对话-乳腺疾病与乳房美容 评论地址：https://www.jiaokey.com/book/detail/11681924.html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