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水利工程概算补充定额  水文设施工程专项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水利工程概算补充定额  水文设施工程专项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本书出售、求购地址：https://www.jiaokey.com/book/detail/11681906.html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关键词搜索：https://www.jiaokey.com/tag/水利工程概算补充定额  水文设施工程专项.html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