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书名：地层空间应力场的开采扰动与模拟</w:t>
      </w:r>
    </w:p>
    <w:p>
      <w:r>
        <w:t>作者：刘长武，翟财旺编著</w:t>
      </w:r>
    </w:p>
    <w:p>
      <w:r>
        <w:t>出版社：郑州:黄河水利出版社,2005.12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地层空间应力场的开采扰动与模拟 评论地址：https://www.jiaokey.com/book/detail/11681905.html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