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配位化合物电化学</w:t>
      </w:r>
    </w:p>
    <w:p>
      <w:r>
        <w:rPr>
          <w:rFonts w:ascii="宋体" w:hAnsi="宋体" w:eastAsia="宋体"/>
          <w:sz w:val="24"/>
        </w:rPr>
        <w:t>童叶翔，刘鹏，杨绮琴编著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配位化合物电化学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童叶翔，刘鹏，杨绮琴编著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本书出售、求购地址：https://www.jiaokey.com/book/detail/11681878.html</w:t>
      </w:r>
    </w:p>
    <w:p>
      <w:r>
        <w:t>更多相关图书推荐：https://www.jiaokey.com</w:t>
      </w:r>
    </w:p>
    <w:p>
      <w:r>
        <w:t>童叶翔，刘鹏，杨绮琴编著 其他作品：https://www.jiaokey.com/tag/童叶翔，刘鹏，杨绮琴编著.html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关键词搜索：https://www.jiaokey.com/tag/配位化合物电化学.html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