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书名：云南省高原湖泊人工湿地技术规范研究</w:t>
      </w:r>
    </w:p>
    <w:p>
      <w:r>
        <w:t>作者：陈静，杨逢乐，和丽萍著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云南省高原湖泊人工湿地技术规范研究 评论地址：https://www.jiaokey.com/book/detail/11681829.html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