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书名：经典普洱名词释义</w:t>
      </w:r>
    </w:p>
    <w:p>
      <w:r>
        <w:t>作者：石昆牧著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经典普洱名词释义 评论地址：https://www.jiaokey.com/book/detail/11681828.html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