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艾滋病职业暴露防护与消除歧视偏见指南</w:t>
      </w:r>
    </w:p>
    <w:p>
      <w:r>
        <w:rPr>
          <w:rFonts w:ascii="宋体" w:hAnsi="宋体" w:eastAsia="宋体"/>
          <w:sz w:val="24"/>
        </w:rPr>
        <w:t>张开宁，姜润生主编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艾滋病职业暴露防护与消除歧视偏见指南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张开宁，姜润生主编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艾滋病(学科: 预防（卫生） 学科: 医药卫生人员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本书出售、求购地址：https://www.jiaokey.com/book/detail/11681827.html</w:t>
      </w:r>
    </w:p>
    <w:p>
      <w:r>
        <w:t>更多相关图书推荐：https://www.jiaokey.com</w:t>
      </w:r>
    </w:p>
    <w:p>
      <w:r>
        <w:t>张开宁，姜润生主编 其他作品：https://www.jiaokey.com/tag/张开宁，姜润生主编.html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关键词搜索：https://www.jiaokey.com/tag/艾滋病(学科: 预防（卫生） 学科: 医药卫生人员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