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书名：滇中水资源研究</w:t>
      </w:r>
    </w:p>
    <w:p>
      <w:r>
        <w:t>作者：伍立群，顾世祥主编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总页数：322</w:t>
      </w:r>
    </w:p>
    <w:p>
      <w:r>
        <w:t>更多请访问教客网: www.jiaokey.com</w:t>
      </w:r>
    </w:p>
    <w:p>
      <w:r>
        <w:t>滇中水资源研究 评论地址：https://www.jiaokey.com/book/detail/11681825.html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