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深大断裂与中国东部新生代盆地油气资源分布</w:t>
      </w:r>
    </w:p>
    <w:p>
      <w:r>
        <w:rPr>
          <w:rFonts w:ascii="宋体" w:hAnsi="宋体" w:eastAsia="宋体"/>
          <w:sz w:val="24"/>
        </w:rPr>
        <w:t>周荔青，刘池阳著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深大断裂与中国东部新生代盆地油气资源分布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周荔青，刘池阳著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本书出售、求购地址：https://www.jiaokey.com/book/detail/11681821.html</w:t>
      </w:r>
    </w:p>
    <w:p>
      <w:r>
        <w:t>更多相关图书推荐：https://www.jiaokey.com</w:t>
      </w:r>
    </w:p>
    <w:p>
      <w:r>
        <w:t>周荔青，刘池阳著 其他作品：https://www.jiaokey.com/tag/周荔青，刘池阳著.html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关键词搜索：https://www.jiaokey.com/tag/深大断裂与中国东部新生代盆地油气资源分布.html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