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辉煌的成就  宏伟的蓝图  浙江省“十五”成果回顾和“十一五”前景展望</w:t>
      </w:r>
    </w:p>
    <w:p>
      <w:r>
        <w:rPr>
          <w:rFonts w:ascii="宋体" w:hAnsi="宋体" w:eastAsia="宋体"/>
          <w:sz w:val="24"/>
        </w:rPr>
        <w:t>杜方文等编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辉煌的成就  宏伟的蓝图  浙江省“十五”成果回顾和“十一五”前景展望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本书出售、求购地址：https://www.jiaokey.com/book/detail/11681787.html</w:t>
      </w:r>
    </w:p>
    <w:p>
      <w:r>
        <w:t>更多相关图书推荐：https://www.jiaokey.com</w:t>
      </w:r>
    </w:p>
    <w:p>
      <w:r>
        <w:t>杜方文等编 其他作品：https://www.jiaokey.com/tag/杜方文等编.html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关键词搜索：https://www.jiaokey.com/tag/辉煌的成就  宏伟的蓝图  浙江省“十五”成果回顾和“十一五”前景展望.html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