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中国西部农村人力资本投资与农民增收问题研究</w:t>
      </w:r>
    </w:p>
    <w:p>
      <w:r>
        <w:rPr>
          <w:rFonts w:ascii="宋体" w:hAnsi="宋体" w:eastAsia="宋体"/>
          <w:sz w:val="24"/>
        </w:rPr>
        <w:t>黄金辉，张衔，邓翔著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中国西部农村人力资本投资与农民增收问题研究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黄金辉，张衔，邓翔著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本书出售、求购地址：https://www.jiaokey.com/book/detail/11681753.html</w:t>
      </w:r>
    </w:p>
    <w:p>
      <w:r>
        <w:t>更多相关图书推荐：https://www.jiaokey.com</w:t>
      </w:r>
    </w:p>
    <w:p>
      <w:r>
        <w:t>黄金辉，张衔，邓翔著 其他作品：https://www.jiaokey.com/tag/黄金辉，张衔，邓翔著.html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关键词搜索：https://www.jiaokey.com/tag/中国西部农村人力资本投资与农民增收问题研究.html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