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书名：挫折书  挫折是每个人一生的必修课</w:t>
      </w:r>
    </w:p>
    <w:p>
      <w:r>
        <w:t>作者：林大有著</w:t>
      </w:r>
    </w:p>
    <w:p>
      <w:r>
        <w:t>出版社：北京：中国工人出版社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挫折书  挫折是每个人一生的必修课 评论地址：https://www.jiaokey.com/book/detail/11681748.html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