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新世纪新阶段国防动员建设问题与对策</w:t>
      </w:r>
    </w:p>
    <w:p>
      <w:r>
        <w:rPr>
          <w:rFonts w:ascii="宋体" w:hAnsi="宋体" w:eastAsia="宋体"/>
          <w:sz w:val="24"/>
        </w:rPr>
        <w:t>寇铁，王金祥主编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新世纪新阶段国防动员建设问题与对策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寇铁，王金祥主编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本书出售、求购地址：https://www.jiaokey.com/book/detail/11681742.html</w:t>
      </w:r>
    </w:p>
    <w:p>
      <w:r>
        <w:t>更多相关图书推荐：https://www.jiaokey.com</w:t>
      </w:r>
    </w:p>
    <w:p>
      <w:r>
        <w:t>寇铁，王金祥主编 其他作品：https://www.jiaokey.com/tag/寇铁，王金祥主编.html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关键词搜索：https://www.jiaokey.com/tag/新世纪新阶段国防动员建设问题与对策.html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