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交道有方  与外商打交道的36招</w:t>
      </w:r>
    </w:p>
    <w:p>
      <w:r>
        <w:rPr>
          <w:rFonts w:ascii="宋体" w:hAnsi="宋体" w:eastAsia="宋体"/>
          <w:sz w:val="24"/>
        </w:rPr>
        <w:t>郭志新著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1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交道有方  与外商打交道的36招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商务-礼仪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本书出售、求购地址：https://www.jiaokey.com/book/detail/11681698.html</w:t>
      </w:r>
    </w:p>
    <w:p>
      <w:r>
        <w:t>更多相关图书推荐：https://www.jiaokey.com</w:t>
      </w:r>
    </w:p>
    <w:p>
      <w:r>
        <w:t>郭志新著 其他作品：https://www.jiaokey.com/tag/郭志新著.html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关键词搜索：https://www.jiaokey.com/tag/商务-礼仪.html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