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书名：中国公务员素质读本  3  公务员能力篇</w:t>
      </w:r>
    </w:p>
    <w:p>
      <w:r>
        <w:t>作者：周永学，许德福，吴建成主编</w:t>
      </w:r>
    </w:p>
    <w:p>
      <w:r>
        <w:t>出版社：北京：红旗出版社</w:t>
      </w:r>
    </w:p>
    <w:p>
      <w:r>
        <w:t>出版日期：2006.03</w:t>
      </w:r>
    </w:p>
    <w:p>
      <w:r>
        <w:t>总页数：103</w:t>
      </w:r>
    </w:p>
    <w:p>
      <w:r>
        <w:t>更多请访问教客网: www.jiaokey.com</w:t>
      </w:r>
    </w:p>
    <w:p>
      <w:r>
        <w:t>中国公务员素质读本  3  公务员能力篇 评论地址：https://www.jiaokey.com/book/detail/11681667.html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