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书名：公益性地质工作定位与发展方向</w:t>
      </w:r>
    </w:p>
    <w:p>
      <w:r>
        <w:t>作者：中国地质调查局公益性地质工作专题研究组编</w:t>
      </w:r>
    </w:p>
    <w:p>
      <w:r>
        <w:t>出版社：北京：地质出版社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公益性地质工作定位与发展方向 评论地址：https://www.jiaokey.com/book/detail/11681610.html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