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客户界面  未来竞争优势</w:t>
      </w:r>
    </w:p>
    <w:p>
      <w:r>
        <w:rPr>
          <w:rFonts w:ascii="宋体" w:hAnsi="宋体" w:eastAsia="宋体"/>
          <w:sz w:val="24"/>
        </w:rPr>
        <w:t>（美）杰弗里·F. 瑞波特（Jeffrey F. Rayport），（美）伯纳德·J. 贾沃斯基（Bernard J. Jaworski）著；郑适译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客户界面  未来竞争优势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（美）杰弗里·F. 瑞波特（Jeffrey F. Rayport），（美）伯纳德·J. 贾沃斯基（Bernard J. Jaworski）著；郑适译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本书出售、求购地址：https://www.jiaokey.com/book/detail/11681603.html</w:t>
      </w:r>
    </w:p>
    <w:p>
      <w:r>
        <w:t>更多相关图书推荐：https://www.jiaokey.com</w:t>
      </w:r>
    </w:p>
    <w:p>
      <w:r>
        <w:t>（美）杰弗里·F. 瑞波特（Jeffrey F. Rayport），（美）伯纳德·J. 贾沃斯基（Bernard J. Jaworski）著；郑适译 其他作品：https://www.jiaokey.com/tag/（美）杰弗里·F. 瑞波特（Jeffrey F. Rayport），（美）伯纳德·J. 贾沃斯基（Bernard J. Jaworski）著；郑适译.html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关键词搜索：https://www.jiaokey.com/tag/客户界面  未来竞争优势.html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