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学习型组织  企业  评价标准与实施指南</w:t>
      </w:r>
    </w:p>
    <w:p>
      <w:r>
        <w:rPr>
          <w:rFonts w:ascii="宋体" w:hAnsi="宋体" w:eastAsia="宋体"/>
          <w:sz w:val="24"/>
        </w:rPr>
        <w:t>王蠡主编；北京明德经伦管理科学研究院编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1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学习型组织  企业  评价标准与实施指南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王蠡主编；北京明德经伦管理科学研究院编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企业管理-组织管理-评价-标准-中国-指南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本书出售、求购地址：https://www.jiaokey.com/book/detail/11681602.html</w:t>
      </w:r>
    </w:p>
    <w:p>
      <w:r>
        <w:t>更多相关图书推荐：https://www.jiaokey.com</w:t>
      </w:r>
    </w:p>
    <w:p>
      <w:r>
        <w:t>王蠡主编；北京明德经伦管理科学研究院编 其他作品：https://www.jiaokey.com/tag/王蠡主编；北京明德经伦管理科学研究院编.html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关键词搜索：https://www.jiaokey.com/tag/企业管理-组织管理-评价-标准-中国-指南.html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