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市民礼仪读本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市民礼仪读本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本书出售、求购地址：https://www.jiaokey.com/book/detail/11681579.html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关键词搜索：https://www.jiaokey.com/tag/市民礼仪读本.html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