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吴邑志  长洲县志</w:t>
      </w:r>
    </w:p>
    <w:p>
      <w:r>
        <w:rPr>
          <w:rFonts w:ascii="宋体" w:hAnsi="宋体" w:eastAsia="宋体"/>
          <w:sz w:val="24"/>
        </w:rPr>
        <w:t>（明）杨循吉纂；陈其弟点校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吴邑志  长洲县志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（明）杨循吉纂；陈其弟点校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本书出售、求购地址：https://www.jiaokey.com/book/detail/11681578.html</w:t>
      </w:r>
    </w:p>
    <w:p>
      <w:r>
        <w:t>更多相关图书推荐：https://www.jiaokey.com</w:t>
      </w:r>
    </w:p>
    <w:p>
      <w:r>
        <w:t>（明）杨循吉纂；陈其弟点校 其他作品：https://www.jiaokey.com/tag/（明）杨循吉纂；陈其弟点校.html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关键词搜索：https://www.jiaokey.com/tag/吴邑志  长洲县志.html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