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黄源与楼适夷通信集  下</w:t>
      </w:r>
    </w:p>
    <w:p>
      <w:r>
        <w:rPr>
          <w:rFonts w:ascii="宋体" w:hAnsi="宋体" w:eastAsia="宋体"/>
          <w:sz w:val="24"/>
        </w:rPr>
        <w:t>黄源，楼适夷著；巴一熔，黄炜编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1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黄源与楼适夷通信集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黄源，楼适夷著；巴一熔，黄炜编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黄源（1906～2003）(学科: 书信集) 楼适夷（1908～）(学科: 书信集)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本书出售、求购地址：https://www.jiaokey.com/book/detail/11681570.html</w:t>
      </w:r>
    </w:p>
    <w:p>
      <w:r>
        <w:t>更多相关图书推荐：https://www.jiaokey.com</w:t>
      </w:r>
    </w:p>
    <w:p>
      <w:r>
        <w:t>黄源，楼适夷著；巴一熔，黄炜编 其他作品：https://www.jiaokey.com/tag/黄源，楼适夷著；巴一熔，黄炜编.html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关键词搜索：https://www.jiaokey.com/tag/黄源（1906～2003）(学科: 书信集) 楼适夷（1908～）(学科: 书信集).html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