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2005年  第10辑  总第70辑</w:t>
      </w:r>
    </w:p>
    <w:p>
      <w:r>
        <w:rPr>
          <w:rFonts w:ascii="宋体" w:hAnsi="宋体" w:eastAsia="宋体"/>
          <w:sz w:val="24"/>
        </w:rPr>
        <w:t>邵文虹，陈国庆，柯良栋总编；最高人民法院研究室，最高人民检察院研究室，公安部法制局编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2005年  第10辑  总第70辑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邵文虹，陈国庆，柯良栋总编；最高人民法院研究室，最高人民检察院研究室，公安部法制局编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本书出售、求购地址：https://www.jiaokey.com/book/detail/11681521.html</w:t>
      </w:r>
    </w:p>
    <w:p>
      <w:r>
        <w:t>更多相关图书推荐：https://www.jiaokey.com</w:t>
      </w:r>
    </w:p>
    <w:p>
      <w:r>
        <w:t>邵文虹，陈国庆，柯良栋总编；最高人民法院研究室，最高人民检察院研究室，公安部法制局编 其他作品：https://www.jiaokey.com/tag/邵文虹，陈国庆，柯良栋总编；最高人民法院研究室，最高人民检察院研究室，公安部法制局编.html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关键词搜索：https://www.jiaokey.com/tag/公检法办案指南  2005年  第10辑  总第70辑.html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