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书名：实用高压氧医学</w:t>
      </w:r>
    </w:p>
    <w:p>
      <w:r>
        <w:t>作者：（美）Eric P. Kindwall，（美）Harry T. Whelan主编；高春锦，郭国明主译</w:t>
      </w:r>
    </w:p>
    <w:p>
      <w:r>
        <w:t>出版社：西安：第四军医大学出版社</w:t>
      </w:r>
    </w:p>
    <w:p>
      <w:r>
        <w:t>出版日期：2004.10</w:t>
      </w:r>
    </w:p>
    <w:p>
      <w:r>
        <w:t>总页数：740</w:t>
      </w:r>
    </w:p>
    <w:p>
      <w:r>
        <w:t>更多请访问教客网: www.jiaokey.com</w:t>
      </w:r>
    </w:p>
    <w:p>
      <w:r>
        <w:t>实用高压氧医学 评论地址：https://www.jiaokey.com/book/detail/11681519.html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