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优婆塞戒经讲记  第2辑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优婆塞戒经讲记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台湾：正智出版社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本书出售、求购地址：https://www.jiaokey.com/book/detail/11681497.html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台湾：正智出版社 出版图书：https://www.jiaokey.com/tag/台湾：正智出版社.html</w:t>
      </w:r>
    </w:p>
    <w:p>
      <w:r>
        <w:t>关键词搜索：https://www.jiaokey.com/tag/优婆塞戒经讲记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