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探索真相·再造知识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探索真相·再造知识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阅世界国际出版股份有限公司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本书出售、求购地址：https://www.jiaokey.com/book/detail/11681462.html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阅世界国际出版股份有限公司 出版图书：https://www.jiaokey.com/tag/阅世界国际出版股份有限公司.html</w:t>
      </w:r>
    </w:p>
    <w:p>
      <w:r>
        <w:t>关键词搜索：https://www.jiaokey.com/tag/探索真相·再造知识.html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