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书名：茶名汇考</w:t>
      </w:r>
    </w:p>
    <w:p>
      <w:r>
        <w:t>作者：傅宏镇著</w:t>
      </w:r>
    </w:p>
    <w:p>
      <w:r>
        <w:t>出版社：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茶名汇考 评论地址：https://www.jiaokey.com/book/detail/11681405.html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