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中文录入五笔字型速成</w:t>
      </w:r>
    </w:p>
    <w:p>
      <w:r>
        <w:rPr>
          <w:rFonts w:ascii="宋体" w:hAnsi="宋体" w:eastAsia="宋体"/>
          <w:sz w:val="24"/>
        </w:rPr>
        <w:t>刘庆红，赵健敏主编；钟剑，邓勇，邱晓光，黄樟钦，赵文安编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中文录入五笔字型速成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刘庆红，赵健敏主编；钟剑，邓勇，邱晓光，黄樟钦，赵文安编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本书出售、求购地址：https://www.jiaokey.com/book/detail/11681301.html</w:t>
      </w:r>
    </w:p>
    <w:p>
      <w:r>
        <w:t>更多相关图书推荐：https://www.jiaokey.com</w:t>
      </w:r>
    </w:p>
    <w:p>
      <w:r>
        <w:t>刘庆红，赵健敏主编；钟剑，邓勇，邱晓光，黄樟钦，赵文安编 其他作品：https://www.jiaokey.com/tag/刘庆红，赵健敏主编；钟剑，邓勇，邱晓光，黄樟钦，赵文安编.html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关键词搜索：https://www.jiaokey.com/tag/中文录入五笔字型速成.html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