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书名：便宜，也可以很美白  白皙粉嫩10元轻松搞定</w:t>
      </w:r>
    </w:p>
    <w:p>
      <w:r>
        <w:t>作者：王心怡著</w:t>
      </w:r>
    </w:p>
    <w:p>
      <w:r>
        <w:t>出版社：北京：农村读物出版社</w:t>
      </w:r>
    </w:p>
    <w:p>
      <w:r>
        <w:t>出版日期：2004.02</w:t>
      </w:r>
    </w:p>
    <w:p>
      <w:r>
        <w:t>总页数：131</w:t>
      </w:r>
    </w:p>
    <w:p>
      <w:r>
        <w:t>更多请访问教客网: www.jiaokey.com</w:t>
      </w:r>
    </w:p>
    <w:p>
      <w:r>
        <w:t>便宜，也可以很美白  白皙粉嫩10元轻松搞定 评论地址：https://www.jiaokey.com/book/detail/11681250.html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