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长江流域重大自然灾害及防治对策</w:t>
      </w:r>
    </w:p>
    <w:p>
      <w:r>
        <w:rPr>
          <w:rFonts w:ascii="宋体" w:hAnsi="宋体" w:eastAsia="宋体"/>
          <w:sz w:val="24"/>
        </w:rPr>
        <w:t>陈雪英，毛振培主编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长江流域重大自然灾害及防治对策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陈雪英，毛振培主编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本书出售、求购地址：https://www.jiaokey.com/book/detail/11681219.html</w:t>
      </w:r>
    </w:p>
    <w:p>
      <w:r>
        <w:t>更多相关图书推荐：https://www.jiaokey.com</w:t>
      </w:r>
    </w:p>
    <w:p>
      <w:r>
        <w:t>陈雪英，毛振培主编 其他作品：https://www.jiaokey.com/tag/陈雪英，毛振培主编.html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关键词搜索：https://www.jiaokey.com/tag/长江流域重大自然灾害及防治对策.html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