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书名：系紧生命的安全带：车辆事故警示录</w:t>
      </w:r>
    </w:p>
    <w:p>
      <w:r>
        <w:t>作者：马义生，尹云杰著</w:t>
      </w:r>
    </w:p>
    <w:p>
      <w:r>
        <w:t>出版社：北京：海潮出版社</w:t>
      </w:r>
    </w:p>
    <w:p>
      <w:r>
        <w:t>出版日期：2003.08</w:t>
      </w:r>
    </w:p>
    <w:p>
      <w:r>
        <w:t>总页数：151</w:t>
      </w:r>
    </w:p>
    <w:p>
      <w:r>
        <w:t>更多请访问教客网: www.jiaokey.com</w:t>
      </w:r>
    </w:p>
    <w:p>
      <w:r>
        <w:t>系紧生命的安全带：车辆事故警示录 评论地址：https://www.jiaokey.com/book/detail/11681216.html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