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历史悬疑解析  最新修订彩图版  外国卷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历史悬疑解析  最新修订彩图版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本书出售、求购地址：https://www.jiaokey.com/book/detail/11681204.html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关键词搜索：https://www.jiaokey.com/tag/历史悬疑解析  最新修订彩图版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