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书名：小城镇生态规划</w:t>
      </w:r>
    </w:p>
    <w:p>
      <w:r>
        <w:t>作者：袁中金，钱新强，李广斌等编著</w:t>
      </w:r>
    </w:p>
    <w:p>
      <w:r>
        <w:t>出版社：南京：东南大学出版社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小城镇生态规划 评论地址：https://www.jiaokey.com/book/detail/11681196.html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