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不明飞行物  五十年的秘密</w:t>
      </w:r>
    </w:p>
    <w:p>
      <w:r>
        <w:rPr>
          <w:rFonts w:ascii="宋体" w:hAnsi="宋体" w:eastAsia="宋体"/>
          <w:sz w:val="24"/>
        </w:rPr>
        <w:t>（法）吉尔达·布尔代著；王姤华译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不明飞行物  五十年的秘密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（法）吉尔达·布尔代著；王姤华译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本书出售、求购地址：https://www.jiaokey.com/book/detail/11681161.html</w:t>
      </w:r>
    </w:p>
    <w:p>
      <w:r>
        <w:t>更多相关图书推荐：https://www.jiaokey.com</w:t>
      </w:r>
    </w:p>
    <w:p>
      <w:r>
        <w:t>（法）吉尔达·布尔代著；王姤华译 其他作品：https://www.jiaokey.com/tag/（法）吉尔达·布尔代著；王姤华译.html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关键词搜索：https://www.jiaokey.com/tag/不明飞行物  五十年的秘密.html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