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书名：宇宙大悬疑</w:t>
      </w:r>
    </w:p>
    <w:p>
      <w:r>
        <w:t>作者：龙海云主编</w:t>
      </w:r>
    </w:p>
    <w:p>
      <w:r>
        <w:t>出版社：北京：京华出版社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宇宙大悬疑 评论地址：https://www.jiaokey.com/book/detail/11681160.html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