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90型和100型摩托车使用与维修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90型和100型摩托车使用与维修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本书出售、求购地址：https://www.jiaokey.com/book/detail/11681149.html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关键词搜索：https://www.jiaokey.com/tag/90型和100型摩托车使用与维修.html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