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最惊心动魄的时刻  航天科技99</w:t>
      </w:r>
    </w:p>
    <w:p>
      <w:r>
        <w:rPr>
          <w:rFonts w:ascii="宋体" w:hAnsi="宋体" w:eastAsia="宋体"/>
          <w:sz w:val="24"/>
        </w:rPr>
        <w:t>刘登锐，李龙臣著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最惊心动魄的时刻  航天科技99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刘登锐，李龙臣著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本书出售、求购地址：https://www.jiaokey.com/book/detail/11681143.html</w:t>
      </w:r>
    </w:p>
    <w:p>
      <w:r>
        <w:t>更多相关图书推荐：https://www.jiaokey.com</w:t>
      </w:r>
    </w:p>
    <w:p>
      <w:r>
        <w:t>刘登锐，李龙臣著 其他作品：https://www.jiaokey.com/tag/刘登锐，李龙臣著.html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关键词搜索：https://www.jiaokey.com/tag/最惊心动魄的时刻  航天科技99.html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