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书名：防止家庭意外</w:t>
      </w:r>
    </w:p>
    <w:p>
      <w:r>
        <w:t>作者：（新加坡）赵自成著；（新加坡）詹慧春译</w:t>
      </w:r>
    </w:p>
    <w:p>
      <w:r>
        <w:t>出版社：杭州：浙江科学技术出版社</w:t>
      </w:r>
    </w:p>
    <w:p>
      <w:r>
        <w:t>出版日期：2000.01</w:t>
      </w:r>
    </w:p>
    <w:p>
      <w:r>
        <w:t>总页数：91</w:t>
      </w:r>
    </w:p>
    <w:p>
      <w:r>
        <w:t>更多请访问教客网: www.jiaokey.com</w:t>
      </w:r>
    </w:p>
    <w:p>
      <w:r>
        <w:t>防止家庭意外 评论地址：https://www.jiaokey.com/book/detail/11681133.html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