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书名：大学英语四级词汇分类记忆与短语例解</w:t>
      </w:r>
    </w:p>
    <w:p>
      <w:r>
        <w:t>作者：鲁兴威编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大学英语四级词汇分类记忆与短语例解 评论地址：https://www.jiaokey.com/book/detail/11681042.html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