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高等学校规划教材  电工技术与电子技术  上</w:t>
      </w:r>
    </w:p>
    <w:p>
      <w:r>
        <w:rPr>
          <w:rFonts w:ascii="宋体" w:hAnsi="宋体" w:eastAsia="宋体"/>
          <w:sz w:val="24"/>
        </w:rPr>
        <w:t>韩涛主编；任萍沼，陈新华副主编；董爱华，张洪彦，蔡文皓编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高等学校规划教材  电工技术与电子技术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韩涛主编；任萍沼，陈新华副主编；董爱华，张洪彦，蔡文皓编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本书出售、求购地址：https://www.jiaokey.com/book/detail/11681031.html</w:t>
      </w:r>
    </w:p>
    <w:p>
      <w:r>
        <w:t>更多相关图书推荐：https://www.jiaokey.com</w:t>
      </w:r>
    </w:p>
    <w:p>
      <w:r>
        <w:t>韩涛主编；任萍沼，陈新华副主编；董爱华，张洪彦，蔡文皓编 其他作品：https://www.jiaokey.com/tag/韩涛主编；任萍沼，陈新华副主编；董爱华，张洪彦，蔡文皓编.html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关键词搜索：https://www.jiaokey.com/tag/高等学校规划教材  电工技术与电子技术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