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中国矿床成矿系列初论</w:t>
      </w:r>
    </w:p>
    <w:p>
      <w:r>
        <w:rPr>
          <w:rFonts w:ascii="宋体" w:hAnsi="宋体" w:eastAsia="宋体"/>
          <w:sz w:val="24"/>
        </w:rPr>
        <w:t>陈毓川，裴荣富，宋天锐，邱小平著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中国矿床成矿系列初论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陈毓川，裴荣富，宋天锐，邱小平著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本书出售、求购地址：https://www.jiaokey.com/book/detail/11680995.html</w:t>
      </w:r>
    </w:p>
    <w:p>
      <w:r>
        <w:t>更多相关图书推荐：https://www.jiaokey.com</w:t>
      </w:r>
    </w:p>
    <w:p>
      <w:r>
        <w:t>陈毓川，裴荣富，宋天锐，邱小平著 其他作品：https://www.jiaokey.com/tag/陈毓川，裴荣富，宋天锐，邱小平著.html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关键词搜索：https://www.jiaokey.com/tag/中国矿床成矿系列初论.html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