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书名：大型湖泊三角洲与聚煤作用  鄂尔多斯盆地西缘中侏罗统延安组煤聚积规律</w:t>
      </w:r>
    </w:p>
    <w:p>
      <w:r>
        <w:t>作者：张韬等著</w:t>
      </w:r>
    </w:p>
    <w:p>
      <w:r>
        <w:t>出版社：北京:地质出版社,1993.02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大型湖泊三角洲与聚煤作用  鄂尔多斯盆地西缘中侏罗统延安组煤聚积规律 评论地址：https://www.jiaokey.com/book/detail/11680990.html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