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地质测量中岩石磁性的应用</w:t>
      </w:r>
    </w:p>
    <w:p>
      <w:r>
        <w:rPr>
          <w:rFonts w:ascii="宋体" w:hAnsi="宋体" w:eastAsia="宋体"/>
          <w:sz w:val="24"/>
        </w:rPr>
        <w:t>（苏）绍尔波（Шолпо，Л.Е.）等著；陆克等译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地质测量中岩石磁性的应用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（苏）绍尔波（Шолпо，Л.Е.）等著；陆克等译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本书出售、求购地址：https://www.jiaokey.com/book/detail/11680970.html</w:t>
      </w:r>
    </w:p>
    <w:p>
      <w:r>
        <w:t>更多相关图书推荐：https://www.jiaokey.com</w:t>
      </w:r>
    </w:p>
    <w:p>
      <w:r>
        <w:t>（苏）绍尔波（Шолпо，Л.Е.）等著；陆克等译 其他作品：https://www.jiaokey.com/tag/（苏）绍尔波（Шолпо，Л.Е.）等著；陆克等译.html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关键词搜索：https://www.jiaokey.com/tag/地质测量中岩石磁性的应用.html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