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书名：船舶优先权法律制度研究</w:t>
      </w:r>
    </w:p>
    <w:p>
      <w:r>
        <w:t>作者：张辉著</w:t>
      </w:r>
    </w:p>
    <w:p>
      <w:r>
        <w:t>出版社：武汉:武汉大学出版社,2005.05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船舶优先权法律制度研究 评论地址：https://www.jiaokey.com/book/detail/11680967.html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