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书名：中华传世文选  辽文存</w:t>
      </w:r>
    </w:p>
    <w:p>
      <w:r>
        <w:t>作者：（清）缪荃孙编；（清）庄仲方编；（元）苏天爵编</w:t>
      </w:r>
    </w:p>
    <w:p>
      <w:r>
        <w:t>出版社：长春:吉林人民出版社,1998.10</w:t>
      </w:r>
    </w:p>
    <w:p>
      <w:r>
        <w:t>出版日期：</w:t>
      </w:r>
    </w:p>
    <w:p>
      <w:r>
        <w:t>总页数：1031</w:t>
      </w:r>
    </w:p>
    <w:p>
      <w:r>
        <w:t>更多请访问教客网: www.jiaokey.com</w:t>
      </w:r>
    </w:p>
    <w:p>
      <w:r>
        <w:t>中华传世文选  辽文存 评论地址：https://www.jiaokey.com/book/detail/11680904.html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