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书名：权力智业  走向生命的顶峰  20世纪生命王国智慧经典</w:t>
      </w:r>
    </w:p>
    <w:p>
      <w:r>
        <w:t>作者：柏桦，于维范编著</w:t>
      </w:r>
    </w:p>
    <w:p>
      <w:r>
        <w:t>出版社：北京：国际文化出版公司</w:t>
      </w:r>
    </w:p>
    <w:p>
      <w:r>
        <w:t>出版日期：1996.12</w:t>
      </w:r>
    </w:p>
    <w:p>
      <w:r>
        <w:t>总页数：590</w:t>
      </w:r>
    </w:p>
    <w:p>
      <w:r>
        <w:t>更多请访问教客网: www.jiaokey.com</w:t>
      </w:r>
    </w:p>
    <w:p>
      <w:r>
        <w:t>权力智业  走向生命的顶峰  20世纪生命王国智慧经典 评论地址：https://www.jiaokey.com/book/detail/11680884.html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