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书名：中国地质大学  武汉  研究生系列教材  生物与环境的协同进化</w:t>
      </w:r>
    </w:p>
    <w:p>
      <w:r>
        <w:t>作者：徐桂荣，王永标，龚淑云，袁伟编著</w:t>
      </w:r>
    </w:p>
    <w:p>
      <w:r>
        <w:t>出版社：武汉：中国地质大学出版社</w:t>
      </w:r>
    </w:p>
    <w:p>
      <w:r>
        <w:t>出版日期：2005.06</w:t>
      </w:r>
    </w:p>
    <w:p>
      <w:r>
        <w:t>总页数：293</w:t>
      </w:r>
    </w:p>
    <w:p>
      <w:r>
        <w:t>更多请访问教客网: www.jiaokey.com</w:t>
      </w:r>
    </w:p>
    <w:p>
      <w:r>
        <w:t>中国地质大学  武汉  研究生系列教材  生物与环境的协同进化 评论地址：https://www.jiaokey.com/book/detail/11680854.html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