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综采综掘高档普采设备选型配套图集</w:t>
      </w:r>
    </w:p>
    <w:p>
      <w:r>
        <w:rPr>
          <w:rFonts w:ascii="宋体" w:hAnsi="宋体" w:eastAsia="宋体"/>
          <w:sz w:val="24"/>
        </w:rPr>
        <w:t>武同振，赵宏珠，吴国华主编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综采综掘高档普采设备选型配套图集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武同振，赵宏珠，吴国华主编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本书出售、求购地址：https://www.jiaokey.com/book/detail/11680839.html</w:t>
      </w:r>
    </w:p>
    <w:p>
      <w:r>
        <w:t>更多相关图书推荐：https://www.jiaokey.com</w:t>
      </w:r>
    </w:p>
    <w:p>
      <w:r>
        <w:t>武同振，赵宏珠，吴国华主编 其他作品：https://www.jiaokey.com/tag/武同振，赵宏珠，吴国华主编.html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关键词搜索：https://www.jiaokey.com/tag/综采综掘高档普采设备选型配套图集.html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